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BCE1" w14:textId="77777777" w:rsidR="00124692" w:rsidRPr="00C90319" w:rsidRDefault="00000000" w:rsidP="003E12BB">
      <w:pPr>
        <w:pStyle w:val="1"/>
        <w:jc w:val="center"/>
        <w:rPr>
          <w:lang w:val="el-GR"/>
        </w:rPr>
      </w:pPr>
      <w:r w:rsidRPr="007656C9">
        <w:rPr>
          <w:lang w:val="el-GR"/>
        </w:rPr>
        <w:t xml:space="preserve">Φόρμα Συμμετοχής – </w:t>
      </w:r>
      <w:r>
        <w:t>Santa</w:t>
      </w:r>
      <w:r w:rsidRPr="007656C9">
        <w:rPr>
          <w:lang w:val="el-GR"/>
        </w:rPr>
        <w:t xml:space="preserve"> </w:t>
      </w:r>
      <w:r>
        <w:t>Run</w:t>
      </w:r>
      <w:r w:rsidRPr="007656C9">
        <w:rPr>
          <w:lang w:val="el-GR"/>
        </w:rPr>
        <w:t xml:space="preserve"> Λήμνου</w:t>
      </w:r>
    </w:p>
    <w:p w14:paraId="7C2CDCDB" w14:textId="77777777" w:rsidR="007656C9" w:rsidRPr="00C90319" w:rsidRDefault="007656C9" w:rsidP="003E12BB">
      <w:pPr>
        <w:jc w:val="center"/>
        <w:rPr>
          <w:lang w:val="el-GR"/>
        </w:rPr>
      </w:pPr>
    </w:p>
    <w:p w14:paraId="3F4F4DB0" w14:textId="77777777" w:rsidR="007656C9" w:rsidRDefault="007656C9" w:rsidP="00C90319">
      <w:pPr>
        <w:pStyle w:val="Web"/>
        <w:jc w:val="center"/>
      </w:pPr>
      <w:r>
        <w:rPr>
          <w:noProof/>
        </w:rPr>
        <w:drawing>
          <wp:inline distT="0" distB="0" distL="0" distR="0" wp14:anchorId="606440F0" wp14:editId="7ABD9188">
            <wp:extent cx="4305300" cy="3524250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4AFB8" w14:textId="2E985973" w:rsidR="00124692" w:rsidRDefault="00124692">
      <w:pPr>
        <w:rPr>
          <w:noProof/>
          <w:lang w:val="el-GR"/>
        </w:rPr>
      </w:pPr>
    </w:p>
    <w:p w14:paraId="61638E00" w14:textId="77777777" w:rsidR="007656C9" w:rsidRDefault="007656C9">
      <w:pPr>
        <w:rPr>
          <w:noProof/>
          <w:lang w:val="el-GR"/>
        </w:rPr>
      </w:pPr>
    </w:p>
    <w:p w14:paraId="2A0A545C" w14:textId="77777777" w:rsidR="007656C9" w:rsidRPr="007656C9" w:rsidRDefault="007656C9">
      <w:pPr>
        <w:rPr>
          <w:lang w:val="el-GR"/>
        </w:rPr>
      </w:pPr>
    </w:p>
    <w:p w14:paraId="6FA61795" w14:textId="77777777" w:rsidR="00124692" w:rsidRPr="007656C9" w:rsidRDefault="00000000" w:rsidP="00C90319">
      <w:pPr>
        <w:ind w:left="1418"/>
        <w:jc w:val="both"/>
        <w:rPr>
          <w:lang w:val="el-GR"/>
        </w:rPr>
      </w:pPr>
      <w:r w:rsidRPr="007656C9">
        <w:rPr>
          <w:lang w:val="el-GR"/>
        </w:rPr>
        <w:t>Ονοματεπώνυμο: ____________________________________________</w:t>
      </w:r>
    </w:p>
    <w:p w14:paraId="51E3A524" w14:textId="77777777" w:rsidR="00124692" w:rsidRPr="007656C9" w:rsidRDefault="00000000" w:rsidP="00C90319">
      <w:pPr>
        <w:ind w:left="1418"/>
        <w:jc w:val="both"/>
        <w:rPr>
          <w:lang w:val="el-GR"/>
        </w:rPr>
      </w:pPr>
      <w:r w:rsidRPr="007656C9">
        <w:rPr>
          <w:lang w:val="el-GR"/>
        </w:rPr>
        <w:t>Ηλικία: ___________________</w:t>
      </w:r>
    </w:p>
    <w:p w14:paraId="1E10965B" w14:textId="77777777" w:rsidR="00124692" w:rsidRPr="007656C9" w:rsidRDefault="00000000" w:rsidP="00C90319">
      <w:pPr>
        <w:ind w:left="1418"/>
        <w:jc w:val="both"/>
        <w:rPr>
          <w:lang w:val="el-GR"/>
        </w:rPr>
      </w:pPr>
      <w:r w:rsidRPr="007656C9">
        <w:rPr>
          <w:lang w:val="el-GR"/>
        </w:rPr>
        <w:t>Τηλέφωνο: _____________________________________________</w:t>
      </w:r>
    </w:p>
    <w:p w14:paraId="7D64DE92" w14:textId="007F80BE" w:rsidR="00124692" w:rsidRPr="007656C9" w:rsidRDefault="00000000" w:rsidP="00C90319">
      <w:pPr>
        <w:ind w:left="1418"/>
        <w:jc w:val="both"/>
        <w:rPr>
          <w:lang w:val="el-GR"/>
        </w:rPr>
      </w:pPr>
      <w:r w:rsidRPr="007656C9">
        <w:rPr>
          <w:lang w:val="el-GR"/>
        </w:rPr>
        <w:t>Μέγεθος Μπλουζάκι (</w:t>
      </w:r>
      <w:r>
        <w:t>S</w:t>
      </w:r>
      <w:r w:rsidRPr="007656C9">
        <w:rPr>
          <w:lang w:val="el-GR"/>
        </w:rPr>
        <w:t xml:space="preserve"> / </w:t>
      </w:r>
      <w:r>
        <w:t>M</w:t>
      </w:r>
      <w:r w:rsidRPr="007656C9">
        <w:rPr>
          <w:lang w:val="el-GR"/>
        </w:rPr>
        <w:t xml:space="preserve"> / </w:t>
      </w:r>
      <w:r>
        <w:t>L</w:t>
      </w:r>
      <w:r w:rsidRPr="007656C9">
        <w:rPr>
          <w:lang w:val="el-GR"/>
        </w:rPr>
        <w:t xml:space="preserve"> ): _____________________</w:t>
      </w:r>
    </w:p>
    <w:p w14:paraId="21BB8C1D" w14:textId="5BE3A7A0" w:rsidR="00124692" w:rsidRPr="00197E36" w:rsidRDefault="00000000">
      <w:pPr>
        <w:rPr>
          <w:lang w:val="el-GR"/>
        </w:rPr>
      </w:pPr>
      <w:r w:rsidRPr="007656C9">
        <w:rPr>
          <w:lang w:val="el-GR"/>
        </w:rPr>
        <w:br/>
      </w:r>
    </w:p>
    <w:sectPr w:rsidR="00124692" w:rsidRPr="00197E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587725">
    <w:abstractNumId w:val="8"/>
  </w:num>
  <w:num w:numId="2" w16cid:durableId="563103643">
    <w:abstractNumId w:val="6"/>
  </w:num>
  <w:num w:numId="3" w16cid:durableId="1225220303">
    <w:abstractNumId w:val="5"/>
  </w:num>
  <w:num w:numId="4" w16cid:durableId="1036613251">
    <w:abstractNumId w:val="4"/>
  </w:num>
  <w:num w:numId="5" w16cid:durableId="2122987454">
    <w:abstractNumId w:val="7"/>
  </w:num>
  <w:num w:numId="6" w16cid:durableId="801382031">
    <w:abstractNumId w:val="3"/>
  </w:num>
  <w:num w:numId="7" w16cid:durableId="586501614">
    <w:abstractNumId w:val="2"/>
  </w:num>
  <w:num w:numId="8" w16cid:durableId="1889485014">
    <w:abstractNumId w:val="1"/>
  </w:num>
  <w:num w:numId="9" w16cid:durableId="97217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4692"/>
    <w:rsid w:val="0015074B"/>
    <w:rsid w:val="00197E36"/>
    <w:rsid w:val="0029639D"/>
    <w:rsid w:val="00326F90"/>
    <w:rsid w:val="003E12BB"/>
    <w:rsid w:val="00444928"/>
    <w:rsid w:val="007656C9"/>
    <w:rsid w:val="00AA1D8D"/>
    <w:rsid w:val="00B47730"/>
    <w:rsid w:val="00C17A9C"/>
    <w:rsid w:val="00C9031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06757"/>
  <w14:defaultImageDpi w14:val="300"/>
  <w15:docId w15:val="{0C39832B-452F-4591-AC5F-F5C87A7C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76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Μυρσίνη Αφιώνη</cp:lastModifiedBy>
  <cp:revision>5</cp:revision>
  <dcterms:created xsi:type="dcterms:W3CDTF">2025-12-02T08:32:00Z</dcterms:created>
  <dcterms:modified xsi:type="dcterms:W3CDTF">2025-12-08T07:34:00Z</dcterms:modified>
  <cp:category/>
</cp:coreProperties>
</file>